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Praktikumszeugnis für Schüler</w:t>
      </w:r>
    </w:p>
    <w:p>
      <w:pPr>
        <w:pStyle w:val="Heading2"/>
      </w:pPr>
      <w:r>
        <w:t>Schüler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Schule: [Schulname]</w:t>
      </w:r>
    </w:p>
    <w:p>
      <w:pPr>
        <w:pStyle w:val="Heading2"/>
      </w:pPr>
      <w:r>
        <w:t>Praktikumsunternehmen</w:t>
      </w:r>
    </w:p>
    <w:p>
      <w:pPr>
        <w:pStyle w:val="ListBullet"/>
      </w:pPr>
      <w:r>
        <w:t>Unternehmen: [Name]</w:t>
      </w:r>
    </w:p>
    <w:p>
      <w:pPr>
        <w:pStyle w:val="ListBullet"/>
      </w:pPr>
      <w:r>
        <w:t>Zeitraum: [Datum] - [Datum]</w:t>
      </w:r>
    </w:p>
    <w:p>
      <w:pPr>
        <w:pStyle w:val="Heading2"/>
      </w:pPr>
      <w:r>
        <w:t>Bewertung</w:t>
      </w:r>
    </w:p>
    <w:p>
      <w:pPr>
        <w:pStyle w:val="ListBullet"/>
      </w:pPr>
      <w:r>
        <w:t>Leistungen während des Praktikums wurden als [sehr gut/gut/befriedigend] bewertet.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(Betreuer)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