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Pressemitteilung</w:t>
      </w:r>
    </w:p>
    <w:p>
      <w:pPr>
        <w:pStyle w:val="Heading2"/>
      </w:pPr>
      <w:r>
        <w:t>Überschrift</w:t>
      </w:r>
    </w:p>
    <w:p>
      <w:pPr>
        <w:pStyle w:val="ListBullet"/>
      </w:pPr>
      <w:r>
        <w:t>[Titel der Meldung]</w:t>
      </w:r>
    </w:p>
    <w:p>
      <w:pPr>
        <w:pStyle w:val="Heading2"/>
      </w:pPr>
      <w:r>
        <w:t>Einleitung</w:t>
      </w:r>
    </w:p>
    <w:p>
      <w:pPr>
        <w:pStyle w:val="ListBullet"/>
      </w:pPr>
      <w:r>
        <w:t>Kurze Zusammenfassung des Anliegens</w:t>
      </w:r>
    </w:p>
    <w:p>
      <w:pPr>
        <w:pStyle w:val="Heading2"/>
      </w:pPr>
      <w:r>
        <w:t>Hauptteil</w:t>
      </w:r>
    </w:p>
    <w:p>
      <w:pPr>
        <w:pStyle w:val="ListBullet"/>
      </w:pPr>
      <w:r>
        <w:t>Detaillierte Informationen</w:t>
      </w:r>
    </w:p>
    <w:p>
      <w:pPr>
        <w:pStyle w:val="Heading2"/>
      </w:pPr>
      <w:r>
        <w:t>Kontakt</w:t>
      </w:r>
    </w:p>
    <w:p>
      <w:pPr>
        <w:pStyle w:val="ListBullet"/>
      </w:pPr>
      <w:r>
        <w:t>Pressekontakt: [Name, E-Mail, Telefon]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