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PRIVATBRIEF</w:t>
        <w:br/>
        <w:br/>
        <w:t>Lieber Peter,</w:t>
        <w:br/>
        <w:br/>
        <w:t>ich hoffe, es geht dir gut. Ich wollte dir nur kurz schreiben, um zu erfahren, wie es dir geht.</w:t>
        <w:br/>
        <w:br/>
        <w:t>Liebe Grüße,</w:t>
        <w:br/>
        <w:t>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