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Privatdarlehen</w:t>
      </w:r>
    </w:p>
    <w:p>
      <w:r>
        <w:t>DARLEHENSVERTRAG (PRIVAT)</w:t>
        <w:br/>
        <w:br/>
        <w:t xml:space="preserve">**Darlehensgeber:** [Name]  </w:t>
        <w:br/>
        <w:t xml:space="preserve">**Darlehensnehmer:** [Name]  </w:t>
        <w:br/>
        <w:br/>
        <w:t xml:space="preserve">**Darlehenssumme:** [Betrag] EUR  </w:t>
        <w:br/>
        <w:t xml:space="preserve">**Rückzahlungsfrist:** [Datum]  </w:t>
        <w:br/>
        <w:t xml:space="preserve">**Zinssatz:** [XX] %  </w:t>
        <w:br/>
        <w:br/>
        <w:t xml:space="preserve">**Ort, Datum**  </w:t>
        <w:br/>
        <w:t xml:space="preserve">Unterschrift Darlehensgeber | Unterschrift Darlehensnehmer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