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Privater Brief</w:t>
      </w:r>
    </w:p>
    <w:p>
      <w:r>
        <w:t>Privater Brief</w:t>
      </w:r>
    </w:p>
    <w:p/>
    <w:p>
      <w:r>
        <w:t>Lieber/Liebe [Name],</w:t>
      </w:r>
    </w:p>
    <w:p/>
    <w:p>
      <w:r>
        <w:t>ich hoffe, es geht dir gut!</w:t>
      </w:r>
    </w:p>
    <w:p/>
    <w:p>
      <w:r>
        <w:t>Ich wollte dir schreiben, um dir zu erzählen, dass ... [Inhalt des Briefs].</w:t>
      </w:r>
    </w:p>
    <w:p/>
    <w:p>
      <w:r>
        <w:t>Ich freue mich darauf, bald von dir zu hören.</w:t>
      </w:r>
    </w:p>
    <w:p/>
    <w:p>
      <w:r>
        <w:t>Herzliche Grüße,</w:t>
      </w:r>
    </w:p>
    <w:p/>
    <w:p>
      <w:r>
        <w:t>__________________________</w:t>
      </w:r>
    </w:p>
    <w:p>
      <w:r>
        <w:t>Dein/e [Name]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