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Privater Briefkopf</w:t>
      </w:r>
    </w:p>
    <w:p>
      <w:pPr>
        <w:jc w:val="left"/>
      </w:pPr>
      <w:r>
        <w:rPr>
          <w:sz w:val="24"/>
        </w:rPr>
        <w:t>Privater Briefkopf</w:t>
        <w:br/>
        <w:br/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Datum: [TT.MM.JJJJ]</w:t>
        <w:br/>
        <w:br/>
        <w:t>Sehr geehrter [Name],</w:t>
        <w:br/>
        <w:br/>
        <w:t>ich hoffe, es geht dir gut. Ich wollte dir nur ein paar Zeilen schreiben und dir von den neuesten Entwicklungen in meinem Leben erzählen. Es gibt einiges zu berichten!</w:t>
        <w:br/>
        <w:br/>
        <w:t>Ich freue mich darauf, bald von dir zu hören.</w:t>
        <w:br/>
        <w:br/>
        <w:t>Mit besten Grüßen,</w:t>
        <w:br/>
        <w:t>Max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