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Privater Geschaeftsbrief</w:t>
      </w:r>
    </w:p>
    <w:p>
      <w:r>
        <w:br/>
        <w:t>Privater Geschäftsbrief</w:t>
        <w:br/>
        <w:br/>
        <w:t>Sehr geehrte Damen und Herren,</w:t>
        <w:br/>
        <w:br/>
        <w:t>ich wende mich mit diesem Schreiben an Sie, um [Thema]. Nachfolgend finden Sie die relevanten Details:</w:t>
        <w:br/>
        <w:br/>
        <w:t>1. [Punkt 1]</w:t>
        <w:br/>
        <w:t>2. [Punkt 2]</w:t>
        <w:br/>
        <w:br/>
        <w:t>Ich bitte um eine Rückmeldung und danke Ihnen im Voraus für Ihre Zeit.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