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Privatrezept</w:t>
        <w:br/>
        <w:br/>
        <w:t>Hiermit verschreibe ich folgende Medikamente:</w:t>
        <w:br/>
        <w:t>[Medikament 1], [Medikament 2],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