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Probezeit Kündigung</w:t>
      </w:r>
    </w:p>
    <w:p>
      <w:r>
        <w:t>Mit diesem Schreiben kündigst du dein Arbeitsverhältnis während der Probezeit.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