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Produktdatenblatt</w:t>
      </w:r>
    </w:p>
    <w:p>
      <w:pPr>
        <w:pStyle w:val="Heading2"/>
      </w:pPr>
      <w:r>
        <w:t>Produktname</w:t>
      </w:r>
    </w:p>
    <w:p>
      <w:pPr>
        <w:pStyle w:val="ListBullet"/>
      </w:pPr>
      <w:r>
        <w:t>[Produktname]</w:t>
      </w:r>
    </w:p>
    <w:p>
      <w:pPr>
        <w:pStyle w:val="Heading2"/>
      </w:pPr>
      <w:r>
        <w:t>Technische Daten</w:t>
      </w:r>
    </w:p>
    <w:p>
      <w:pPr>
        <w:pStyle w:val="ListBullet"/>
      </w:pPr>
      <w:r>
        <w:t>1. Material: [Material]</w:t>
      </w:r>
    </w:p>
    <w:p>
      <w:pPr>
        <w:pStyle w:val="ListBullet"/>
      </w:pPr>
      <w:r>
        <w:t>2. Gewicht: [Gewicht]</w:t>
      </w:r>
    </w:p>
    <w:p>
      <w:pPr>
        <w:pStyle w:val="Heading2"/>
      </w:pPr>
      <w:r>
        <w:t>Anwendungsbereiche</w:t>
      </w:r>
    </w:p>
    <w:p>
      <w:pPr>
        <w:pStyle w:val="ListBullet"/>
      </w:pPr>
      <w:r>
        <w:t>Empfohlene Nutzung: [Verwendungszweck]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