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28"/>
        </w:rPr>
        <w:t>Produktkatalog</w:t>
      </w:r>
    </w:p>
    <w:p>
      <w:r>
        <w:br/>
      </w:r>
    </w:p>
    <w:p>
      <w:pPr>
        <w:jc w:val="left"/>
      </w:pPr>
      <w:r>
        <w:rPr>
          <w:rFonts w:ascii="Arial" w:hAnsi="Arial"/>
          <w:sz w:val="24"/>
        </w:rPr>
        <w:t>Produktkatalog</w:t>
        <w:br/>
      </w:r>
    </w:p>
    <w:p>
      <w:r>
        <w:br/>
      </w:r>
    </w:p>
    <w:p>
      <w:pPr>
        <w:jc w:val="left"/>
      </w:pPr>
      <w:r>
        <w:rPr>
          <w:rFonts w:ascii="Arial" w:hAnsi="Arial"/>
          <w:sz w:val="24"/>
        </w:rPr>
        <w:t>Produkte:</w:t>
        <w:br/>
        <w:br/>
        <w:t>1. Produkt A</w:t>
        <w:br/>
        <w:t xml:space="preserve"> - Beschreibung: Ein innovatives Produkt für den Alltag</w:t>
        <w:br/>
        <w:t xml:space="preserve"> - Preis: 99,99 EUR</w:t>
        <w:br/>
        <w:br/>
        <w:t>2. Produkt B</w:t>
        <w:br/>
        <w:t xml:space="preserve"> - Beschreibung: Ein praktisches Zubehör für unterwegs</w:t>
        <w:br/>
        <w:t xml:space="preserve"> - Preis: 49,99 EUR</w:t>
        <w:br/>
        <w:br/>
        <w:t>Bestellen Sie noch heute!</w:t>
      </w:r>
    </w:p>
    <w:p>
      <w:r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