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Professioneller Lebenslauf</w:t>
      </w:r>
    </w:p>
    <w:p>
      <w:pPr>
        <w:pStyle w:val="Heading1"/>
      </w:pPr>
      <w:r>
        <w:t>Professioneller Lebenslauf</w:t>
      </w:r>
    </w:p>
    <w:p>
      <w:r>
        <w:t>**Lebenslauf von [Name]**</w:t>
        <w:br/>
        <w:br/>
        <w:t>**Persönliche Daten**:</w:t>
        <w:br/>
        <w:t>- Name: [Vorname Nachname]</w:t>
        <w:br/>
        <w:t>- Geburtsdatum: [Geburtsdatum]</w:t>
        <w:br/>
        <w:t>- Geburtsort: [Geburtsort]</w:t>
        <w:br/>
        <w:t>- Staatsangehörigkeit: [Staatsangehörigkeit]</w:t>
        <w:br/>
        <w:t>- Adresse: [Adresse]</w:t>
        <w:br/>
        <w:t>- Telefonnummer: [Telefonnummer]</w:t>
        <w:br/>
        <w:t>- E-Mail: [E-Mail-Adresse]</w:t>
        <w:br/>
        <w:br/>
        <w:t>**Berufserfahrung**:</w:t>
        <w:br/>
        <w:t>- [Zeitraum]: [Position] bei [Unternehmen] - [Aufgaben und Erfolge]</w:t>
        <w:br/>
        <w:t>- [Zeitraum]: [Position] bei [Unternehmen] - [Aufgaben und Erfolge]</w:t>
        <w:br/>
        <w:br/>
        <w:t>**Ausbildung und Studium**:</w:t>
        <w:br/>
        <w:t>- [Zeitraum]: [Studium/Ausbildung] bei [Institution]</w:t>
        <w:br/>
        <w:t>- [Abschluss]: [Abschluss und Note]</w:t>
        <w:br/>
        <w:br/>
        <w:t>**Fähigkeiten**:</w:t>
        <w:br/>
        <w:t>- [Fähigkeit 1]</w:t>
        <w:br/>
        <w:t>- [Fähigkeit 2]</w:t>
        <w:br/>
        <w:br/>
        <w:t>**Sprachen**:</w:t>
        <w:br/>
        <w:t>- [Sprache 1]: [Niveau]</w:t>
        <w:br/>
        <w:t>- [Sprache 2]: [Niveau]</w:t>
        <w:br/>
        <w:br/>
        <w:t>**Weiterbildungen**:</w:t>
        <w:br/>
        <w:t>- [Kurs 1]: [Details]</w:t>
        <w:br/>
        <w:t>- [Kurs 2]: [Details]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