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Statusbericht zum Projekt [Projektname]:</w:t>
        <w:br/>
        <w:br/>
        <w:t>1. Projektfortschritt: [Prozentsatz]</w:t>
        <w:br/>
        <w:t>2. Erreichte Meilensteine: [Details]</w:t>
        <w:br/>
        <w:t>3. Nächste Schritte: [Details]</w:t>
        <w:br/>
        <w:br/>
        <w:t>Gesamtbewertung: [Bewertung]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