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Projektantrag</w:t>
        <w:br/>
        <w:br/>
        <w:t>Titel des Projekts: [Projektname]</w:t>
        <w:br/>
        <w:t>Ziel des Projekts: [Beschreibung des Ziels]</w:t>
        <w:br/>
        <w:br/>
        <w:t>Vorgesehene Maßnahmen und Zeitrahmen: [Details]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