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Projektarbeit.docx</w:t>
      </w:r>
    </w:p>
    <w:p>
      <w:r>
        <w:t>Projektarbeit Beispiel:</w:t>
        <w:br/>
        <w:br/>
        <w:t>Titel: Der Einfluss von Social Media auf das Konsumverhalten</w:t>
        <w:br/>
        <w:t>Inhalt: ...</w:t>
        <w:br/>
        <w:t>Ziel der Arbeit: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