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PROJEKTARBEIT</w:t>
        <w:br/>
        <w:br/>
        <w:t>Titel: Nachhaltige Energienutzung</w:t>
        <w:br/>
        <w:br/>
        <w:t>Kapitel:</w:t>
        <w:br/>
        <w:t>1. Einleitung</w:t>
        <w:br/>
        <w:t>2. Grundlagen der Solarenergie</w:t>
        <w:br/>
        <w:t>3. Vorteile erneuerbarer Energien</w:t>
        <w:br/>
        <w:t>4. Fazit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