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Hiermit wird der Auftrag zur Durchführung des Projekts [Projektname] erteilt. Der Auftragnehmer verpflichtet sich, die folgenden Aufgaben zu erfüllen:</w:t>
        <w:br/>
        <w:br/>
        <w:t>1. [Aufgabe 1]</w:t>
        <w:br/>
        <w:t>2. [Aufgabe 2]</w:t>
        <w:br/>
        <w:t>3. [Aufgabe 3]</w:t>
        <w:br/>
        <w:br/>
        <w:t>Der Beginn des Projekts ist für den [Datum] vorgesehen.</w:t>
        <w:br/>
        <w:br/>
        <w:t>Unterschrift des Auftraggebers: 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