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Projektbericht</w:t>
      </w:r>
    </w:p>
    <w:p>
      <w:pPr>
        <w:pStyle w:val="Heading2"/>
      </w:pPr>
      <w:r>
        <w:t>Projekt</w:t>
      </w:r>
    </w:p>
    <w:p>
      <w:pPr>
        <w:pStyle w:val="ListBullet"/>
      </w:pPr>
      <w:r>
        <w:t>Projektname: [Projekt]</w:t>
      </w:r>
    </w:p>
    <w:p>
      <w:pPr>
        <w:pStyle w:val="Heading2"/>
      </w:pPr>
      <w:r>
        <w:t>Zielsetzung</w:t>
      </w:r>
    </w:p>
    <w:p>
      <w:pPr>
        <w:pStyle w:val="ListBullet"/>
      </w:pPr>
      <w:r>
        <w:t>Erwartete Ergebnisse</w:t>
      </w:r>
    </w:p>
    <w:p>
      <w:pPr>
        <w:pStyle w:val="Heading2"/>
      </w:pPr>
      <w:r>
        <w:t>Ergebnisse</w:t>
      </w:r>
    </w:p>
    <w:p>
      <w:pPr>
        <w:pStyle w:val="ListBullet"/>
      </w:pPr>
      <w:r>
        <w:t>Was wurde erreicht?</w:t>
      </w:r>
    </w:p>
    <w:p>
      <w:pPr>
        <w:pStyle w:val="Heading2"/>
      </w:pPr>
      <w:r>
        <w:t>Fazit</w:t>
      </w:r>
    </w:p>
    <w:p>
      <w:pPr>
        <w:pStyle w:val="ListBullet"/>
      </w:pPr>
      <w:r>
        <w:t>Zusammenfassung und nächste Schritte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