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Projektcontrolling</w:t>
      </w:r>
    </w:p>
    <w:p>
      <w:r>
        <w:t>Projektcontrolling: Überwachung des Projektfortschritts und Budgetkontrolle. Beispiel: Budgetüberschreitung bei der IT-Abteilung, Maßnahmen zur Korrektur.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