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Projektdokumentation</w:t>
      </w:r>
    </w:p>
    <w:p>
      <w:pPr>
        <w:pStyle w:val="Heading2"/>
      </w:pPr>
      <w:r>
        <w:t>Projektname</w:t>
      </w:r>
    </w:p>
    <w:p>
      <w:pPr>
        <w:pStyle w:val="ListBullet"/>
      </w:pPr>
      <w:r>
        <w:t>[Projekt]</w:t>
      </w:r>
    </w:p>
    <w:p>
      <w:pPr>
        <w:pStyle w:val="Heading2"/>
      </w:pPr>
      <w:r>
        <w:t>Ziel</w:t>
      </w:r>
    </w:p>
    <w:p>
      <w:pPr>
        <w:pStyle w:val="ListBullet"/>
      </w:pPr>
      <w:r>
        <w:t>Beschreibung des Projektziels</w:t>
      </w:r>
    </w:p>
    <w:p>
      <w:pPr>
        <w:pStyle w:val="Heading2"/>
      </w:pPr>
      <w:r>
        <w:t>Methodik</w:t>
      </w:r>
    </w:p>
    <w:p>
      <w:pPr>
        <w:pStyle w:val="ListBullet"/>
      </w:pPr>
      <w:r>
        <w:t>Welche Methoden wurden genutzt?</w:t>
      </w:r>
    </w:p>
    <w:p>
      <w:pPr>
        <w:pStyle w:val="Heading2"/>
      </w:pPr>
      <w:r>
        <w:t>Ergebnisse</w:t>
      </w:r>
    </w:p>
    <w:p>
      <w:pPr>
        <w:pStyle w:val="ListBullet"/>
      </w:pPr>
      <w:r>
        <w:t>Welche Ergebnisse wurden erzielt?</w:t>
      </w:r>
    </w:p>
    <w:p>
      <w:pPr>
        <w:pStyle w:val="Heading2"/>
      </w:pPr>
      <w:r>
        <w:t>Fazit</w:t>
      </w:r>
    </w:p>
    <w:p>
      <w:pPr>
        <w:pStyle w:val="ListBullet"/>
      </w:pPr>
      <w:r>
        <w:t>Zusammenfassung und Lessons Learned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