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Projekthandbuch für das Projekt [Projektname]:</w:t>
        <w:br/>
        <w:br/>
        <w:t>1. Projektbeschreibung</w:t>
        <w:br/>
        <w:t>2. Zielsetzung des Projekts</w:t>
        <w:br/>
        <w:t>3. Zeitplan und Meilensteine</w:t>
        <w:br/>
        <w:t>4. Risikomanagement</w:t>
        <w:br/>
        <w:t>5. Ressourcenplanung</w:t>
        <w:br/>
        <w:br/>
        <w:t>Dieses Handbuch dient als Grundlage für die Durchführung des Projekts.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