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Projektplan</w:t>
      </w:r>
    </w:p>
    <w:p>
      <w:r>
        <w:t>Projektplan für [Projektname]</w:t>
        <w:br/>
        <w:br/>
        <w:t>Projektstart: [Datum]</w:t>
        <w:br/>
        <w:br/>
        <w:t>Projektende: [Datum]</w:t>
        <w:br/>
        <w:br/>
        <w:t>Meilensteine:</w:t>
        <w:br/>
        <w:t>1. [Meilenstein 1] - [Datum]</w:t>
        <w:br/>
        <w:t>2. [Meilenstein 2] - [Datum]</w:t>
        <w:br/>
        <w:t>3. [Meilenstein 3] - [Datum]</w:t>
        <w:br/>
        <w:br/>
        <w:t>Verantwortliche Personen:</w:t>
        <w:br/>
        <w:t>1. [Name 1]</w:t>
        <w:br/>
        <w:t>2. [Name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