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Projektskizze</w:t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Projektskizze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Projektname: Projekt XYZ</w:t>
        <w:br/>
        <w:t>Ziel: Entwicklung einer neuen Softwarelösung für das Unternehmen</w:t>
        <w:br/>
        <w:t>Zeitrahmen: 6 Monate</w:t>
        <w:br/>
        <w:br/>
        <w:t>Meilensteine:</w:t>
        <w:br/>
        <w:t>1. Analysephase (1 Monat)</w:t>
        <w:br/>
        <w:t>2. Entwicklungsphase (3 Monate)</w:t>
        <w:br/>
        <w:t>3. Testphase (2 Monate)</w:t>
        <w:br/>
        <w:br/>
        <w:t>Ressourcen: Team aus 5 Entwicklern, 2 Designern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