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Projektstatusbericht</w:t>
      </w:r>
    </w:p>
    <w:p>
      <w:pPr>
        <w:pStyle w:val="Heading2"/>
      </w:pPr>
      <w:r>
        <w:t>Projekt</w:t>
      </w:r>
    </w:p>
    <w:p>
      <w:pPr>
        <w:pStyle w:val="ListBullet"/>
      </w:pPr>
      <w:r>
        <w:t>Projektname: [Projekt]</w:t>
      </w:r>
    </w:p>
    <w:p>
      <w:pPr>
        <w:pStyle w:val="ListBullet"/>
      </w:pPr>
      <w:r>
        <w:t>Projektleiter: [Name]</w:t>
      </w:r>
    </w:p>
    <w:p>
      <w:pPr>
        <w:pStyle w:val="Heading2"/>
      </w:pPr>
      <w:r>
        <w:t>Status</w:t>
      </w:r>
    </w:p>
    <w:p>
      <w:pPr>
        <w:pStyle w:val="ListBullet"/>
      </w:pPr>
      <w:r>
        <w:t>Fortschritt: [80% abgeschlossen]</w:t>
      </w:r>
    </w:p>
    <w:p>
      <w:pPr>
        <w:pStyle w:val="ListBullet"/>
      </w:pPr>
      <w:r>
        <w:t>Hindernisse: [Fehlende Ressourcen]</w:t>
      </w:r>
    </w:p>
    <w:p>
      <w:pPr>
        <w:pStyle w:val="Heading2"/>
      </w:pPr>
      <w:r>
        <w:t>Nächste Schritte</w:t>
      </w:r>
    </w:p>
    <w:p>
      <w:pPr>
        <w:pStyle w:val="ListBullet"/>
      </w:pPr>
      <w:r>
        <w:t>1. Finalisierung</w:t>
      </w:r>
    </w:p>
    <w:p>
      <w:pPr>
        <w:pStyle w:val="ListBullet"/>
      </w:pPr>
      <w:r>
        <w:t>2. Abnahme durch Kunde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