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Projektsteckbrief</w:t>
      </w:r>
    </w:p>
    <w:p>
      <w:pPr>
        <w:pStyle w:val="Heading1"/>
      </w:pPr>
      <w:r>
        <w:t>Projektsteckbrief</w:t>
      </w:r>
    </w:p>
    <w:p>
      <w:r>
        <w:t>**Projektsteckbrief für [Projektname]**</w:t>
        <w:br/>
        <w:br/>
        <w:t>**Projektbeschreibung**:</w:t>
        <w:br/>
        <w:t>- [Kurze Beschreibung des Projekts und des Ziels]</w:t>
        <w:br/>
        <w:br/>
        <w:t>**Projektzeitraum**:</w:t>
        <w:br/>
        <w:t>- Beginn: [Startdatum]</w:t>
        <w:br/>
        <w:t>- Ende: [Enddatum]</w:t>
        <w:br/>
        <w:br/>
        <w:t>**Beteiligte Parteien**:</w:t>
        <w:br/>
        <w:t>- [Projektleiter]: [Name]</w:t>
        <w:br/>
        <w:t>- [Teammitglieder]: [Namen der Mitglieder]</w:t>
        <w:br/>
        <w:br/>
        <w:t>**Ziele und Ergebnisse**:</w:t>
        <w:br/>
        <w:t>- Ziel 1: [Beschreibung]</w:t>
        <w:br/>
        <w:t>- Ziel 2: [Beschreibung]</w:t>
        <w:br/>
        <w:br/>
        <w:t>**Budget**:</w:t>
        <w:br/>
        <w:t>- Gesamtbudget: [Betrag]</w:t>
        <w:br/>
        <w:t>- Verwendetes Budget: [Betrag]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