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Projektstrukturplan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Projektstrukturplan</w:t>
      </w:r>
    </w:p>
    <w:p>
      <w:r>
        <w:br/>
      </w:r>
    </w:p>
    <w:p>
      <w:r>
        <w:rPr>
          <w:b/>
          <w:sz w:val="24"/>
        </w:rPr>
        <w:t>Hauptaufgaben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Unteraufgaben</w:t>
      </w:r>
    </w:p>
    <w:p>
      <w:r>
        <w:t>1.1 ______________</w:t>
        <w:br/>
        <w:t>1.2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