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Projekttagebuch</w:t>
      </w:r>
    </w:p>
    <w:p>
      <w:r>
        <w:t>Projekttagebuch: Datum, Tätigkeiten, Fortschritt und Anmerkungen. Beispiel: 01.01.2025 - Aufgaben abgeschlossen, weitere Schritte geplant.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