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Projekttagebuch 2</w:t>
      </w:r>
    </w:p>
    <w:p>
      <w:r>
        <w:t>PROJEKTTAGEBUCH</w:t>
        <w:br/>
        <w:br/>
        <w:t xml:space="preserve">**Projekt:** [Projektname]  </w:t>
        <w:br/>
        <w:t xml:space="preserve">**Datum:** [XX.XX.XXXX]  </w:t>
        <w:br/>
        <w:t xml:space="preserve">**Verantwortlich:** [Ihr Name]  </w:t>
        <w:br/>
        <w:br/>
        <w:t xml:space="preserve">### Fortschritt  </w:t>
        <w:br/>
        <w:t xml:space="preserve">[Kurze Beschreibung der erreichten Meilensteine]  </w:t>
        <w:br/>
        <w:br/>
        <w:t xml:space="preserve">### Probleme &amp; Lösungen  </w:t>
        <w:br/>
        <w:t xml:space="preserve">[Liste mit Herausforderungen &amp; Lösungsansätzen]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