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Protokoll 3</w:t>
      </w:r>
    </w:p>
    <w:p>
      <w:pPr>
        <w:pStyle w:val="IntenseQuote"/>
      </w:pPr>
      <w:r>
        <w:t>Vorlage für die Protokollierung von Meetings.</w:t>
      </w:r>
    </w:p>
    <w:p>
      <w:pPr>
        <w:pStyle w:val="Heading2"/>
      </w:pPr>
      <w:r>
        <w:t>Details</w:t>
      </w:r>
    </w:p>
    <w:p>
      <w:r>
        <w:t>Datum: 21.01.2025</w:t>
      </w:r>
    </w:p>
    <w:p>
      <w:r>
        <w:t>Teilnehmer: Max Mustermann, Lisa Musterfrau</w:t>
      </w:r>
    </w:p>
    <w:p>
      <w:pPr>
        <w:pStyle w:val="Heading2"/>
      </w:pPr>
      <w:r>
        <w:t>Inhalt</w:t>
      </w:r>
    </w:p>
    <w:p>
      <w:r>
        <w:t>TOP 1: Begrüßung</w:t>
      </w:r>
    </w:p>
    <w:p>
      <w:r>
        <w:t>TOP 2: Besprechung aktueller Projekte</w:t>
      </w:r>
    </w:p>
    <w:p>
      <w:r>
        <w:t>TOP 3: Festlegung der nächsten Schritte</w:t>
      </w:r>
    </w:p>
    <w:p>
      <w:pPr>
        <w:pStyle w:val="IntenseQuote"/>
      </w:pPr>
      <w:r>
        <w:t>Protokollführer: 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