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Protokoll Jahreshauptversammlung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Protokoll der Jahreshauptversammlung</w:t>
      </w:r>
    </w:p>
    <w:p>
      <w:r>
        <w:br/>
      </w:r>
    </w:p>
    <w:p>
      <w:r>
        <w:rPr>
          <w:b/>
          <w:sz w:val="24"/>
        </w:rPr>
        <w:t>Datum</w:t>
      </w:r>
    </w:p>
    <w:p>
      <w:r>
        <w:t>Datum: ______________</w:t>
      </w:r>
    </w:p>
    <w:p>
      <w:r>
        <w:br/>
      </w:r>
    </w:p>
    <w:p>
      <w:r>
        <w:rPr>
          <w:b/>
          <w:sz w:val="24"/>
        </w:rPr>
        <w:t>Teilnehmer</w:t>
      </w:r>
    </w:p>
    <w:p>
      <w:r>
        <w:t>Anwesende: ______________</w:t>
      </w:r>
    </w:p>
    <w:p>
      <w:r>
        <w:br/>
      </w:r>
    </w:p>
    <w:p>
      <w:r>
        <w:rPr>
          <w:b/>
          <w:sz w:val="24"/>
        </w:rPr>
        <w:t>Tagesordnung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Beschlüsse</w:t>
      </w:r>
    </w:p>
    <w:p>
      <w:r>
        <w:t>1. ______________</w:t>
        <w:br/>
        <w:t>2.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