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32"/>
        </w:rPr>
        <w:t>Protokoll Schreiben</w:t>
      </w:r>
    </w:p>
    <w:p>
      <w:r>
        <w:br/>
      </w:r>
    </w:p>
    <w:p>
      <w:r>
        <w:rPr>
          <w:b/>
          <w:sz w:val="24"/>
        </w:rPr>
        <w:t>Überschrift</w:t>
      </w:r>
    </w:p>
    <w:p>
      <w:r>
        <w:t>Protokoll</w:t>
      </w:r>
    </w:p>
    <w:p>
      <w:r>
        <w:br/>
      </w:r>
    </w:p>
    <w:p>
      <w:r>
        <w:rPr>
          <w:b/>
          <w:sz w:val="24"/>
        </w:rPr>
        <w:t>Datum</w:t>
      </w:r>
    </w:p>
    <w:p>
      <w:r>
        <w:t>Datum: ______________</w:t>
      </w:r>
    </w:p>
    <w:p>
      <w:r>
        <w:br/>
      </w:r>
    </w:p>
    <w:p>
      <w:r>
        <w:rPr>
          <w:b/>
          <w:sz w:val="24"/>
        </w:rPr>
        <w:t>Ort</w:t>
      </w:r>
    </w:p>
    <w:p>
      <w:r>
        <w:t>Ort: ______________</w:t>
      </w:r>
    </w:p>
    <w:p>
      <w:r>
        <w:br/>
      </w:r>
    </w:p>
    <w:p>
      <w:r>
        <w:rPr>
          <w:b/>
          <w:sz w:val="24"/>
        </w:rPr>
        <w:t>Tagesordnungspunkte</w:t>
      </w:r>
    </w:p>
    <w:p>
      <w:r>
        <w:t>1. ______________</w:t>
        <w:br/>
        <w:t>2. ______________</w:t>
      </w:r>
    </w:p>
    <w:p>
      <w:r>
        <w:br/>
      </w:r>
    </w:p>
    <w:p>
      <w:r>
        <w:rPr>
          <w:b/>
          <w:sz w:val="24"/>
        </w:rPr>
        <w:t>Ergebnisse</w:t>
      </w:r>
    </w:p>
    <w:p>
      <w:r>
        <w:t>1. ______________</w:t>
        <w:br/>
        <w:t>2. ______________</w:t>
      </w:r>
    </w:p>
    <w:p>
      <w:r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