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Prozessdokumentation</w:t>
      </w:r>
    </w:p>
    <w:p>
      <w:r>
        <w:t>PROZESSDOKUMENTATION</w:t>
        <w:br/>
        <w:br/>
        <w:t xml:space="preserve">**Prozess:** [Name]  </w:t>
        <w:br/>
        <w:t xml:space="preserve">**Verantwortlicher:** [Ihr Name]  </w:t>
        <w:br/>
        <w:br/>
        <w:t xml:space="preserve">### Prozessbeschreibung  </w:t>
        <w:br/>
        <w:t xml:space="preserve">[Schritt-für-Schritt-Beschreibung]  </w:t>
        <w:br/>
        <w:br/>
        <w:t xml:space="preserve">### Eingaben &amp; Ausgaben  </w:t>
        <w:br/>
        <w:t xml:space="preserve">[Liste relevanter Dokumente und Ergebnisse]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