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Prozessmanagement</w:t>
      </w:r>
    </w:p>
    <w:p>
      <w:r>
        <w:t>Prozessmanagement: Identifikation und Optimierung von Prozessen. Beispiel: Prozess X wird optimiert, um Zeit zu sparen.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