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Pruefbericht Kassenpruefung Verein</w:t>
      </w:r>
    </w:p>
    <w:p>
      <w:r>
        <w:t>PRÜFBERICHT KASSENPRÜFUNG</w:t>
        <w:br/>
        <w:br/>
        <w:t xml:space="preserve">**Verein:** [Vereinsname]  </w:t>
        <w:br/>
        <w:t xml:space="preserve">**Zeitraum:** [XX.XX.XXXX – XX.XX.XXXX]  </w:t>
        <w:br/>
        <w:br/>
        <w:t xml:space="preserve">### Prüfungsergebnisse  </w:t>
        <w:br/>
        <w:t>| Kategorie | Betrag (€) | Bemerkung |</w:t>
        <w:br/>
        <w:t>|---|---|---|</w:t>
        <w:br/>
        <w:t>| Einnahmen | [XXX] | [Anmerkung] |</w:t>
        <w:br/>
        <w:t>| Ausgaben | [XXX] | [Anmerkung] |</w:t>
        <w:br/>
        <w:br/>
        <w:t xml:space="preserve">**Gesamtergebnis:** [Ergebnis]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