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Pruefplakette</w:t>
      </w:r>
    </w:p>
    <w:p>
      <w:r>
        <w:br/>
        <w:t>Prüfplakette für [Gerät/Produkt]</w:t>
        <w:br/>
        <w:br/>
        <w:t>Sehr geehrte Damen und Herren,</w:t>
        <w:br/>
        <w:br/>
        <w:t>anbei erhalten Sie die Prüfplakette für [Gerät/Produkt], die nach der Prüfung im Rahmen des [Prozesses] ausgestellt wurde.</w:t>
        <w:br/>
        <w:br/>
        <w:t>Details:</w:t>
        <w:br/>
        <w:t>- Gültigkeit: [Zeitraum]</w:t>
        <w:br/>
        <w:t>- Prüfdatum: [Datum]</w:t>
        <w:br/>
        <w:t>- Prüfergebnis: [Ergebnis]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