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Pruefprotokoll</w:t>
      </w:r>
    </w:p>
    <w:p>
      <w:pPr>
        <w:pStyle w:val="Heading1"/>
      </w:pPr>
      <w:r>
        <w:t>Prüfprotokoll</w:t>
      </w:r>
    </w:p>
    <w:p>
      <w:r>
        <w:t>**Prüfprotokoll für [Produkt/Dienstleistung]**</w:t>
        <w:br/>
        <w:br/>
        <w:t xml:space="preserve">**Prüfer**: [Name des Prüfers]  </w:t>
        <w:br/>
        <w:t xml:space="preserve">**Prüfdatum**: [Datum]  </w:t>
        <w:br/>
        <w:t>**Prüfzertifikat**: [Nummer oder ID]</w:t>
        <w:br/>
        <w:br/>
        <w:t>**Prüfgegenstand**:</w:t>
        <w:br/>
        <w:t>- [Produkt oder Dienstleistung, die geprüft wurde]</w:t>
        <w:br/>
        <w:br/>
        <w:t>**Durchgeführte Prüfungen**:</w:t>
        <w:br/>
        <w:t>1. [Prüfung 1]: [Ergebnis]</w:t>
        <w:br/>
        <w:t>2. [Prüfung 2]: [Ergebnis]</w:t>
        <w:br/>
        <w:t>3. [Prüfung 3]: [Ergebnis]</w:t>
        <w:br/>
        <w:br/>
        <w:t>**Empfohlene Maßnahmen**:</w:t>
        <w:br/>
        <w:t>- [Maßnahme 1]</w:t>
        <w:br/>
        <w:t>- [Maßnahme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