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Pruefprotokoll Leitern Und Tritte</w:t>
      </w:r>
    </w:p>
    <w:p>
      <w:pPr>
        <w:pStyle w:val="Heading1"/>
      </w:pPr>
      <w:r>
        <w:t>Prüfprotokoll Leitern und Tritte</w:t>
      </w:r>
    </w:p>
    <w:p>
      <w:r>
        <w:t>**Prüfprotokoll für Leitern und Tritte**</w:t>
        <w:br/>
        <w:br/>
        <w:t xml:space="preserve">**Prüfdatum**: [Datum]  </w:t>
        <w:br/>
        <w:t>**Prüfer**: [Name des Prüfers]</w:t>
        <w:br/>
        <w:br/>
        <w:t>**Prüfzertifikat**: [Nummer oder ID]</w:t>
        <w:br/>
        <w:br/>
        <w:t>**Gerätetypen**:</w:t>
        <w:br/>
        <w:t>- [Art der Leiter/Tritt]</w:t>
        <w:br/>
        <w:br/>
        <w:t>**Prüfdetails**:</w:t>
        <w:br/>
        <w:t>1. **Sichtprüfung**: [Ergebnisse der Sichtprüfung]</w:t>
        <w:br/>
        <w:t>2. **Stabilitätsprüfung**: [Ergebnisse der Stabilitätsprüfung]</w:t>
        <w:br/>
        <w:t>3. **Funktionsprüfung**: [Ergebnisse der Funktionsprüfung]</w:t>
        <w:br/>
        <w:br/>
        <w:t>**Zusammenfassung der Prüfungsergebnisse**:</w:t>
        <w:br/>
        <w:t>- [Ergebnis zusammenfassen]</w:t>
        <w:br/>
        <w:br/>
        <w:t>**Empfohlene Maßnahmen**:</w:t>
        <w:br/>
        <w:t>- [Maßnahme 1]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