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Putzplan</w:t>
      </w:r>
    </w:p>
    <w:p>
      <w:r>
        <w:t>Putzplan für das Büro</w:t>
      </w:r>
    </w:p>
    <w:p>
      <w:r>
        <w:t>Montag: Küche und Empfangsbereich</w:t>
      </w:r>
    </w:p>
    <w:p>
      <w:r>
        <w:t>Dienstag: Badezimmer und Flur</w:t>
      </w:r>
    </w:p>
    <w:p>
      <w:r>
        <w:t>Mittwoch: Büros und Fenster putzen</w:t>
      </w:r>
    </w:p>
    <w:p>
      <w:r>
        <w:t>Donnerstag: Staubsaugen und Wischen</w:t>
      </w:r>
    </w:p>
    <w:p>
      <w:r>
        <w:t>Freitag: Müll entsorgen und Desinfizieren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