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Titel</w:t>
      </w:r>
    </w:p>
    <w:p>
      <w:r>
        <w:t>Qualifiziertes Arbeitszeugnis</w:t>
      </w:r>
    </w:p>
    <w:p>
      <w:pPr>
        <w:pStyle w:val="Heading1"/>
      </w:pPr>
      <w:r>
        <w:t>Mitarbeiter</w:t>
      </w:r>
    </w:p>
    <w:p>
      <w:r>
        <w:t>Max Mustermann, geboren am 01.01.1990, war vom 01. Januar 2020 bis 31. Dezember 2024 als Marketing Manager in unserem Unternehmen tätig.</w:t>
      </w:r>
    </w:p>
    <w:p>
      <w:pPr>
        <w:pStyle w:val="Heading1"/>
      </w:pPr>
      <w:r>
        <w:t>Leistungen</w:t>
      </w:r>
    </w:p>
    <w:p>
      <w:pPr>
        <w:pStyle w:val="ListBullet"/>
      </w:pPr>
      <w:r>
        <w:t>Er entwickelte erfolgreiche Marketingkampagnen, die den Umsatz um 15 % steigerten.</w:t>
      </w:r>
    </w:p>
    <w:p>
      <w:pPr>
        <w:pStyle w:val="ListBullet"/>
      </w:pPr>
      <w:r>
        <w:t>Er bewies Führungskompetenz bei der Leitung eines Teams von fünf Personen.</w:t>
      </w:r>
    </w:p>
    <w:p>
      <w:pPr>
        <w:pStyle w:val="Heading1"/>
      </w:pPr>
      <w:r>
        <w:t>Sozialverhalten</w:t>
      </w:r>
    </w:p>
    <w:p>
      <w:r>
        <w:t>Sein Verhalten gegenüber Kollegen und Vorgesetzten war jederzeit vorbildlich.</w:t>
      </w:r>
    </w:p>
    <w:p>
      <w:pPr>
        <w:pStyle w:val="Heading1"/>
      </w:pPr>
      <w:r>
        <w:t>Schlussformulierung</w:t>
      </w:r>
    </w:p>
    <w:p>
      <w:r>
        <w:t>Wir danken Herrn Mustermann für seine ausgezeichneten Leistungen und wünschen ihm für die Zukunft weiterhin viel Erfolg.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