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Quittung 2</w:t>
      </w:r>
    </w:p>
    <w:p>
      <w:r>
        <w:t>Hiermit wird die folgende Zahlung bestätigt:</w:t>
      </w:r>
    </w:p>
    <w:p>
      <w:r>
        <w:t>Empfänger: Max Mustermann</w:t>
      </w:r>
    </w:p>
    <w:p>
      <w:r>
        <w:t>Zahlungsbetrag: 50 EUR</w:t>
      </w:r>
    </w:p>
    <w:p>
      <w:r>
        <w:t>Zahlungsdatum: 17. Januar 2025</w:t>
      </w:r>
    </w:p>
    <w:p>
      <w:r>
        <w:t>Verwendungszweck: Dienstleistungen</w:t>
      </w:r>
    </w:p>
    <w:p>
      <w:r>
        <w:t>Die Zahlung wurde in voller Höhe erhalten.</w:t>
      </w:r>
    </w:p>
    <w:p>
      <w:r>
        <w:t>Bestätigung der Zahlung:</w:t>
      </w:r>
    </w:p>
    <w:p>
      <w:r>
        <w:t>________________________________</w:t>
      </w:r>
    </w:p>
    <w:p>
      <w:r>
        <w:t>Unterschrift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