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Quittung 3</w:t>
      </w:r>
    </w:p>
    <w:p>
      <w:r>
        <w:t>Quittung für den Kauf eines Produkts.</w:t>
      </w:r>
    </w:p>
    <w:p>
      <w:r>
        <w:t>Käufer: Julia Mustermann</w:t>
      </w:r>
    </w:p>
    <w:p>
      <w:r>
        <w:t>Produkt: Laptop</w:t>
      </w:r>
    </w:p>
    <w:p>
      <w:r>
        <w:t>Betrag: 1200 EUR</w:t>
      </w:r>
    </w:p>
    <w:p>
      <w:r>
        <w:t>Kaufdatum: 18. Januar 2025</w:t>
      </w:r>
    </w:p>
    <w:p>
      <w:r>
        <w:t>Der Kauf wurde erfolgreich abgeschlossen.</w:t>
      </w:r>
    </w:p>
    <w:p>
      <w:r>
        <w:t>Bestätigung des Kaufs:</w:t>
      </w:r>
    </w:p>
    <w:p>
      <w:r>
        <w:t>________________________________</w:t>
      </w:r>
    </w:p>
    <w:p>
      <w:r>
        <w:t>Unterschrift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