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Quittung Kaution</w:t>
      </w:r>
    </w:p>
    <w:p>
      <w:pPr>
        <w:pStyle w:val="Heading2"/>
      </w:pPr>
      <w:r>
        <w:t>Titel</w:t>
      </w:r>
    </w:p>
    <w:p>
      <w:r>
        <w:t>Quittung über Mietkaution</w:t>
      </w:r>
    </w:p>
    <w:p>
      <w:pPr>
        <w:pStyle w:val="Heading2"/>
      </w:pPr>
      <w:r>
        <w:t>Vermieter</w:t>
      </w:r>
    </w:p>
    <w:p>
      <w:r>
        <w:t>Max Mustermann</w:t>
      </w:r>
    </w:p>
    <w:p>
      <w:pPr>
        <w:pStyle w:val="Heading2"/>
      </w:pPr>
      <w:r>
        <w:t>Mieter</w:t>
      </w:r>
    </w:p>
    <w:p>
      <w:r>
        <w:t>Lisa Müller</w:t>
      </w:r>
    </w:p>
    <w:p>
      <w:pPr>
        <w:pStyle w:val="Heading2"/>
      </w:pPr>
      <w:r>
        <w:t>Betrag</w:t>
      </w:r>
    </w:p>
    <w:p>
      <w:r>
        <w:t>1.500 EUR</w:t>
      </w:r>
    </w:p>
    <w:p>
      <w:pPr>
        <w:pStyle w:val="Heading2"/>
      </w:pPr>
      <w:r>
        <w:t>Zahlungsart</w:t>
      </w:r>
    </w:p>
    <w:p>
      <w:r>
        <w:t>Überweisung</w:t>
      </w:r>
    </w:p>
    <w:p>
      <w:pPr>
        <w:pStyle w:val="Heading2"/>
      </w:pPr>
      <w:r>
        <w:t>Datum &amp; Unterschrift</w:t>
      </w:r>
    </w:p>
    <w:p>
      <w:r>
        <w:t>____________________ (Vermieter)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