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Quittung</w:t>
        <w:br/>
        <w:br/>
        <w:t>Empfänger: [Empfängername]</w:t>
        <w:br/>
        <w:t>Aussteller: [Dein Name]</w:t>
        <w:br/>
        <w:t>Betrag: [Betrag]</w:t>
        <w:br/>
        <w:t>Leistung: [Leistungsbeschreibung]</w:t>
        <w:br/>
        <w:t>Datum: [Datum]</w:t>
        <w:br/>
        <w:br/>
        <w:t>Unterschrift des Ausstellers: ____________________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