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Quittung ohne Mehrwertsteuer</w:t>
        <w:br/>
        <w:br/>
        <w:t>Kundendaten:</w:t>
        <w:br/>
        <w:t>Name: Max Mustermann</w:t>
        <w:br/>
        <w:t>Adresse: Musterstraße 1, 12345 Musterstadt</w:t>
        <w:br/>
        <w:t>Leistung: Beratung</w:t>
        <w:br/>
        <w:t>Betrag: 100 EUR</w:t>
        <w:br/>
        <w:br/>
        <w:t>Hinweis: Diese Quittung enthält keine Mehrwertsteuer.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