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Quittung ohne Mwst</w:t>
      </w:r>
    </w:p>
    <w:p>
      <w:pPr>
        <w:pStyle w:val="Heading2"/>
      </w:pPr>
      <w:r>
        <w:t>Titel</w:t>
      </w:r>
    </w:p>
    <w:p>
      <w:r>
        <w:t>Quittung ohne Mehrwertsteuer</w:t>
      </w:r>
    </w:p>
    <w:p>
      <w:pPr>
        <w:pStyle w:val="Heading2"/>
      </w:pPr>
      <w:r>
        <w:t>Empfänger</w:t>
      </w:r>
    </w:p>
    <w:p>
      <w:r>
        <w:t>Max Mustermann</w:t>
      </w:r>
    </w:p>
    <w:p>
      <w:pPr>
        <w:pStyle w:val="Heading2"/>
      </w:pPr>
      <w:r>
        <w:t>Betrag</w:t>
      </w:r>
    </w:p>
    <w:p>
      <w:r>
        <w:t>100 EUR</w:t>
      </w:r>
    </w:p>
    <w:p>
      <w:pPr>
        <w:pStyle w:val="Heading2"/>
      </w:pPr>
      <w:r>
        <w:t>Leistung</w:t>
      </w:r>
    </w:p>
    <w:p>
      <w:r>
        <w:t>Beratung zu XYZ</w:t>
      </w:r>
    </w:p>
    <w:p>
      <w:pPr>
        <w:pStyle w:val="Heading2"/>
      </w:pPr>
      <w:r>
        <w:t>Zahlungsart</w:t>
      </w:r>
    </w:p>
    <w:p>
      <w:r>
        <w:t>Barzahlung</w:t>
      </w:r>
    </w:p>
    <w:p>
      <w:pPr>
        <w:pStyle w:val="Heading2"/>
      </w:pPr>
      <w:r>
        <w:t>Datum &amp; Unterschrift</w:t>
      </w:r>
    </w:p>
    <w:p>
      <w:r>
        <w:t>____________________ (Empfänger)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