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QUITTUNGSBELEG</w:t>
        <w:br/>
        <w:br/>
        <w:t>Empfänger: Max Mustermann</w:t>
        <w:br/>
        <w:t>Betrag: 50,00 €</w:t>
        <w:br/>
        <w:t>Datum: 01.02.2025</w:t>
        <w:br/>
        <w:br/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