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RAPPORTZETTEL HANDWERK</w:t>
        <w:br/>
        <w:br/>
        <w:t>Datum: 10.07.2025</w:t>
        <w:br/>
        <w:t>Handwerker: Max Mustermann</w:t>
        <w:br/>
        <w:t>Ort: Musterstraße 10</w:t>
        <w:br/>
        <w:br/>
        <w:t>Tätigkeiten:</w:t>
        <w:br/>
        <w:t>- Installation von Heizkörpern</w:t>
        <w:br/>
        <w:t>- Reparatur der Wasserleitung</w:t>
        <w:br/>
        <w:br/>
        <w:t>Unterschrift Kunde: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