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Ratenzahlungsvereinbarung</w:t>
        <w:br/>
        <w:t>Vereinbarte Summe: 1.000,00 EUR</w:t>
        <w:br/>
        <w:t>Anzahl der Raten: 10</w:t>
        <w:br/>
        <w:t>Monatliche Rate: 100,00 EUR</w:t>
        <w:br/>
        <w:t>Beginn der Zahlungen: 01.02.2025</w:t>
        <w:br/>
        <w:t>Zahlungsziel: Jeden ersten des Monats</w:t>
        <w:br/>
        <w:br/>
        <w:t>Unterschrift Gläubiger: 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