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Raumbuch</w:t>
      </w:r>
    </w:p>
    <w:p>
      <w:r>
        <w:t>Raumname: Büro 101</w:t>
      </w:r>
    </w:p>
    <w:p>
      <w:r>
        <w:t>Fläche: 20 m²</w:t>
      </w:r>
    </w:p>
    <w:p>
      <w:r>
        <w:t>Nutzung: Büro</w:t>
      </w:r>
    </w:p>
    <w:p>
      <w:r>
        <w:t>Personenanzahl: 4</w:t>
      </w:r>
    </w:p>
    <w:p>
      <w:r>
        <w:t>Mietpreis: 800 EUR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