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Rechnung Englisch</w:t>
      </w:r>
    </w:p>
    <w:p>
      <w:r>
        <w:br/>
        <w:t>Invoice</w:t>
        <w:br/>
        <w:br/>
        <w:t>Dear Sir/Madam,</w:t>
        <w:br/>
        <w:br/>
        <w:t>Please find attached the invoice for [Service/Product] provided by [Company Name].</w:t>
        <w:br/>
        <w:br/>
        <w:t>Details:</w:t>
        <w:br/>
        <w:t>1. Invoice Number: [Invoice Number]</w:t>
        <w:br/>
        <w:t>2. Date: [Invoice Date]</w:t>
        <w:br/>
        <w:t>3. Description of Service/Product: [Details]</w:t>
        <w:br/>
        <w:t>4. Total Amount Due: [Amount]</w:t>
        <w:br/>
        <w:br/>
        <w:t>Please make the payment to the following account: [Bank Details]</w:t>
        <w:br/>
        <w:br/>
        <w:t>Thank you for your business.</w:t>
        <w:br/>
        <w:br/>
        <w:t>Best regards,</w:t>
        <w:br/>
        <w:t>[Your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